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-353695</wp:posOffset>
            </wp:positionV>
            <wp:extent cx="746760" cy="7181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sz w:val="24"/>
          <w:szCs w:val="24"/>
          <w:u w:val="single"/>
        </w:rPr>
      </w:pPr>
    </w:p>
    <w:p w14:paraId="00000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3"/>
        <w:tblW w:w="963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 w14:paraId="35985F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5" w:hRule="atLeast"/>
        </w:trPr>
        <w:tc>
          <w:tcPr>
            <w:vAlign w:val="top"/>
          </w:tcPr>
          <w:p w14:paraId="00000004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 w14:paraId="000000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0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right"/>
        <w:rPr>
          <w:rFonts w:ascii="Comic Sans MS" w:hAnsi="Comic Sans MS" w:eastAsia="Comic Sans MS" w:cs="Comic Sans MS"/>
          <w:sz w:val="24"/>
          <w:szCs w:val="24"/>
        </w:rPr>
      </w:pPr>
    </w:p>
    <w:p w14:paraId="0000000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right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_____________________________</w:t>
      </w:r>
    </w:p>
    <w:p w14:paraId="00000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SCHEDA DI SEGNALAZIONE DELL’ALUNNO</w:t>
      </w:r>
    </w:p>
    <w:tbl>
      <w:tblPr>
        <w:tblStyle w:val="14"/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9"/>
        <w:gridCol w:w="2389"/>
        <w:gridCol w:w="1768"/>
        <w:gridCol w:w="1123"/>
        <w:gridCol w:w="1937"/>
      </w:tblGrid>
      <w:tr w14:paraId="5FD9A0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09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Cognome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0A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  <w:rtl w:val="0"/>
              </w:rPr>
              <w:t>N</w:t>
            </w: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ome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0B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Luogo e data di nascita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D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  <w:rtl w:val="0"/>
              </w:rPr>
              <w:t>T</w:t>
            </w: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elefono</w:t>
            </w:r>
          </w:p>
        </w:tc>
      </w:tr>
      <w:tr w14:paraId="6CA327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0E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0F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10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2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E7F8C8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13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Domicilio</w:t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14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Via</w:t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6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luogo</w:t>
            </w:r>
          </w:p>
        </w:tc>
      </w:tr>
    </w:tbl>
    <w:p w14:paraId="000000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Scuola di appartenenza dell'alunno</w:t>
      </w:r>
    </w:p>
    <w:tbl>
      <w:tblPr>
        <w:tblStyle w:val="15"/>
        <w:tblW w:w="9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75"/>
        <w:gridCol w:w="1935"/>
        <w:gridCol w:w="1065"/>
        <w:gridCol w:w="3495"/>
      </w:tblGrid>
      <w:tr w14:paraId="119CDD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19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 Scuola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1A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  <w:rtl w:val="0"/>
              </w:rPr>
              <w:t>PLESSO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1B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Classe e sez.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C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Coordinatore di classe/Insegnante di classe</w:t>
            </w:r>
          </w:p>
        </w:tc>
      </w:tr>
      <w:tr w14:paraId="1A72DE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atLeas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D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14:paraId="0000001E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1F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20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1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 w14:paraId="000000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Descrizione sintetica della segnalazione:</w:t>
      </w:r>
    </w:p>
    <w:tbl>
      <w:tblPr>
        <w:tblStyle w:val="16"/>
        <w:tblW w:w="612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90"/>
        <w:gridCol w:w="930"/>
      </w:tblGrid>
      <w:tr w14:paraId="4A384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Evasione scolastica</w:t>
            </w:r>
          </w:p>
        </w:tc>
        <w:tc>
          <w:tcPr>
            <w:vAlign w:val="top"/>
          </w:tcPr>
          <w:p w14:paraId="00000024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4423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Abbandono</w:t>
            </w:r>
          </w:p>
        </w:tc>
        <w:tc>
          <w:tcPr>
            <w:vAlign w:val="top"/>
          </w:tcPr>
          <w:p w14:paraId="00000026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2431B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Frequenza irregolare</w:t>
            </w:r>
          </w:p>
        </w:tc>
        <w:tc>
          <w:tcPr>
            <w:vAlign w:val="top"/>
          </w:tcPr>
          <w:p w14:paraId="00000028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4E5E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Comportamenti problematici</w:t>
            </w:r>
          </w:p>
        </w:tc>
        <w:tc>
          <w:tcPr>
            <w:vAlign w:val="top"/>
          </w:tcPr>
          <w:p w14:paraId="0000002A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56319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Difficoltà di apprendimento</w:t>
            </w:r>
          </w:p>
        </w:tc>
        <w:tc>
          <w:tcPr>
            <w:vAlign w:val="top"/>
          </w:tcPr>
          <w:p w14:paraId="0000002C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22B2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2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Problematiche familiari</w:t>
            </w:r>
          </w:p>
        </w:tc>
        <w:tc>
          <w:tcPr>
            <w:vAlign w:val="top"/>
          </w:tcPr>
          <w:p w14:paraId="0000002E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49C79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Sospetto abuso e/o maltrattamento</w:t>
            </w:r>
          </w:p>
        </w:tc>
        <w:tc>
          <w:tcPr>
            <w:vAlign w:val="top"/>
          </w:tcPr>
          <w:p w14:paraId="00000030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039D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31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  <w:rtl w:val="0"/>
              </w:rPr>
              <w:t>h)  Disagio connesso all’emergenza COVID</w:t>
            </w:r>
          </w:p>
        </w:tc>
        <w:tc>
          <w:tcPr>
            <w:vAlign w:val="top"/>
          </w:tcPr>
          <w:p w14:paraId="00000032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57C5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33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  <w:rtl w:val="0"/>
              </w:rPr>
              <w:t xml:space="preserve">     i) </w:t>
            </w: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Altro*</w:t>
            </w:r>
          </w:p>
        </w:tc>
        <w:tc>
          <w:tcPr>
            <w:vAlign w:val="top"/>
          </w:tcPr>
          <w:p w14:paraId="00000034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 w14:paraId="0000003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7"/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7"/>
      </w:tblGrid>
      <w:tr w14:paraId="130C8C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36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omic Sans MS" w:hAnsi="Comic Sans MS" w:eastAsia="Comic Sans MS" w:cs="Comic Sans MS"/>
                <w:sz w:val="24"/>
                <w:szCs w:val="24"/>
                <w:rtl w:val="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14:paraId="000000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sz w:val="24"/>
          <w:szCs w:val="24"/>
        </w:rPr>
      </w:pPr>
    </w:p>
    <w:p w14:paraId="0000003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ITER SCOLASTICO PRECEDENTE: 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sz w:val="24"/>
          <w:szCs w:val="24"/>
        </w:rPr>
      </w:pPr>
    </w:p>
    <w:p w14:paraId="000000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Ambiti di osservazione:</w:t>
      </w:r>
    </w:p>
    <w:p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1"/>
        </w:tabs>
        <w:spacing w:before="0" w:after="0" w:line="240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Comportamenti particolarmente preoccupanti messi in atto dall'alunno (descrivere fatti ed episodi atti a de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lineare</w:t>
      </w: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il comportamento)</w:t>
      </w:r>
    </w:p>
    <w:p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omic Sans MS" w:hAnsi="Comic Sans MS" w:eastAsia="Comic Sans MS" w:cs="Comic Sans MS"/>
          <w:sz w:val="24"/>
          <w:szCs w:val="24"/>
          <w:u w:val="none"/>
        </w:rPr>
      </w:pPr>
    </w:p>
    <w:p w14:paraId="0000004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09" w:right="0" w:firstLine="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4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09" w:right="0" w:firstLine="0"/>
        <w:jc w:val="left"/>
        <w:rPr>
          <w:rFonts w:ascii="Comic Sans MS" w:hAnsi="Comic Sans MS" w:eastAsia="Comic Sans MS" w:cs="Comic Sans MS"/>
          <w:sz w:val="24"/>
          <w:szCs w:val="24"/>
        </w:rPr>
      </w:pPr>
    </w:p>
    <w:p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Interventi effettuati </w:t>
      </w:r>
    </w:p>
    <w:tbl>
      <w:tblPr>
        <w:tblStyle w:val="18"/>
        <w:tblW w:w="100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4"/>
        <w:gridCol w:w="549"/>
      </w:tblGrid>
      <w:tr w14:paraId="5C55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4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Iniziative personali </w:t>
            </w:r>
          </w:p>
        </w:tc>
        <w:tc>
          <w:tcPr>
            <w:vAlign w:val="top"/>
          </w:tcPr>
          <w:p w14:paraId="00000045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6D16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4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 progettate dal Consiglio di Classe</w:t>
            </w:r>
          </w:p>
        </w:tc>
        <w:tc>
          <w:tcPr>
            <w:vAlign w:val="top"/>
          </w:tcPr>
          <w:p w14:paraId="00000047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5293B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4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Colloqui con le famiglie</w:t>
            </w:r>
          </w:p>
        </w:tc>
        <w:tc>
          <w:tcPr>
            <w:vAlign w:val="top"/>
          </w:tcPr>
          <w:p w14:paraId="00000049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027F0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4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 progettate dalla scuola</w:t>
            </w:r>
          </w:p>
        </w:tc>
        <w:tc>
          <w:tcPr>
            <w:vAlign w:val="top"/>
          </w:tcPr>
          <w:p w14:paraId="0000004B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C36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4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Coinvolgimento del terzo settore (Associazioni, cooperative, legge 328…)</w:t>
            </w:r>
          </w:p>
        </w:tc>
        <w:tc>
          <w:tcPr>
            <w:vAlign w:val="top"/>
          </w:tcPr>
          <w:p w14:paraId="0000004D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709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4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Coinvolgimento agenzie del territorio (N.P.I., Servizio Sociale, Forze dell’ordine..</w:t>
            </w:r>
          </w:p>
        </w:tc>
        <w:tc>
          <w:tcPr>
            <w:vAlign w:val="top"/>
          </w:tcPr>
          <w:p w14:paraId="0000004F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874F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0" w:hRule="atLeast"/>
        </w:trPr>
        <w:tc>
          <w:tcPr>
            <w:gridSpan w:val="2"/>
            <w:vAlign w:val="top"/>
          </w:tcPr>
          <w:p w14:paraId="0000005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Altro, specificare: </w:t>
            </w:r>
          </w:p>
        </w:tc>
      </w:tr>
    </w:tbl>
    <w:p w14:paraId="0000005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mic Sans MS" w:hAnsi="Comic Sans MS" w:eastAsia="Comic Sans MS" w:cs="Comic Sans MS"/>
          <w:sz w:val="24"/>
          <w:szCs w:val="24"/>
        </w:rPr>
      </w:pPr>
    </w:p>
    <w:p w14:paraId="0000005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NOTA BENE: </w:t>
      </w: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14:paraId="0000005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tbl>
      <w:tblPr>
        <w:tblStyle w:val="19"/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8"/>
      </w:tblGrid>
      <w:tr w14:paraId="663573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vAlign w:val="top"/>
          </w:tcPr>
          <w:p w14:paraId="00000055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Data della segnalazione .................................................</w:t>
            </w:r>
          </w:p>
        </w:tc>
        <w:tc>
          <w:tcPr>
            <w:vAlign w:val="top"/>
          </w:tcPr>
          <w:p w14:paraId="00000056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</w:rPr>
            </w:pPr>
          </w:p>
          <w:p w14:paraId="00000057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</w:rPr>
            </w:pPr>
          </w:p>
          <w:p w14:paraId="00000058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mic Sans MS" w:hAnsi="Comic Sans MS" w:eastAsia="Comic Sans MS" w:cs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000005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5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</w:t>
      </w:r>
      <w:r>
        <w:rPr>
          <w:rFonts w:ascii="Comic Sans MS" w:hAnsi="Comic Sans MS" w:eastAsia="Comic Sans MS" w:cs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  Il Dirigente Scolastico</w:t>
      </w:r>
    </w:p>
    <w:p w14:paraId="0000005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sectPr>
      <w:pgSz w:w="11905" w:h="16837"/>
      <w:pgMar w:top="1134" w:right="1134" w:bottom="1705" w:left="1134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 w:tentative="0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 w:tentative="0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 w:tentative="0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 w:tentative="0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 w:tentative="0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 w:tentative="0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 w:tentative="0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 w:tentative="0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 w:tentative="0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 w:tentative="0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 w:tentative="0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 w:tentative="0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 w:tentative="0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 w:tentative="0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7220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rPr>
      <w:lang w:val="it-IT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">
    <w:name w:val="_Style 11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">
    <w:name w:val="_Style 12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_Style 13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_Style 14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8">
    <w:name w:val="_Style 15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9">
    <w:name w:val="_Style 16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r7qp47In4HgmOLNQjIaOmOQWg==">CgMxLjA4AHIhMThqaGZ5OGR0cTJkMUdLbjZ4bXZKV3UyM0l2T2dOTGpq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2024-10-07T16:43:13Z</dcterms:created>
  <dc:creator>Maria</dc:creator>
  <cp:lastModifiedBy>Maria Sortino</cp:lastModifiedBy>
  <dcterms:modified xsi:type="dcterms:W3CDTF">2024-10-07T16:44:34Z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AC19A209FA5A486EA0586C9B37687013_13</vt:lpwstr>
  </property>
</Properties>
</file>